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gif" PartName="/word/media/header_image_rId1.gif"/>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Bdr>
          <w:top w:val="single" w:color="black" w:sz="4" w:space="0"/>
          <w:left w:val="single" w:color="black" w:sz="4" w:space="0"/>
          <w:bottom w:val="single" w:color="black" w:sz="4" w:space="0"/>
          <w:right w:val="single" w:color="black" w:sz="4" w:space="0"/>
          <w:between w:val="single" w:color="black" w:sz="4" w:space="0"/>
        </w:pBdr>
      </w:pPr>
      <w:r>
        <w:rPr>
          <w:rFonts w:ascii="Arial" w:hAnsi="Arial" w:eastAsia="Arial"/>
        </w:rPr>
        <w:t xml:space="preserve">Ordinance of 4 March 2022 on measures related to the situation in Ukraine (RS 946.231.176.72), annexes 2, 8, 9, 10, 11, 12,13, 14, 14a, 15, 15a, 15b, 25 and 33</w:t>
      </w:r>
      <w:r>
        <w:br/>
      </w:r>
      <w:r>
        <w:rPr>
          <w:rFonts w:ascii="Arial" w:hAnsi="Arial" w:eastAsia="Arial"/>
          <w:i w:val="true"/>
        </w:rPr>
        <w:t xml:space="preserve">Art. 15 para. 1 and 4 (Financial sanctions) and art. 29 para. 1 (Travel ban), annexe 8</w:t>
      </w:r>
      <w:r>
        <w:br/>
      </w:r>
      <w:r>
        <w:rPr>
          <w:rFonts w:ascii="Arial" w:hAnsi="Arial" w:eastAsia="Arial"/>
          <w:b w:val="true"/>
        </w:rPr>
        <w:t xml:space="preserve">Origin:</w:t>
      </w:r>
      <w:r>
        <w:rPr>
          <w:rFonts w:ascii="Arial" w:hAnsi="Arial" w:eastAsia="Arial"/>
        </w:rPr>
        <w:t xml:space="preserve"> EU</w:t>
      </w:r>
    </w:p>
    <w:p>
      <w:r>
        <w:rPr>
          <w:rFonts w:ascii="Arial" w:hAnsi="Arial" w:eastAsia="Arial"/>
          <w:b w:val="true"/>
        </w:rPr>
        <w:t xml:space="preserve">Individuals</w:t>
      </w:r>
    </w:p>
    <w:p>
      <w:r>
        <w:rPr>
          <w:rFonts w:ascii="Arial" w:hAnsi="Arial" w:eastAsia="Arial"/>
          <w:b w:val="true"/>
        </w:rPr>
        <w:t xml:space="preserve">SSID:</w:t>
      </w:r>
      <w:r>
        <w:rPr>
          <w:rFonts w:ascii="Arial" w:hAnsi="Arial" w:eastAsia="Arial"/>
        </w:rPr>
        <w:t xml:space="preserve"> </w:t>
      </w:r>
      <w:r>
        <w:rPr>
          <w:rFonts w:ascii="Arial" w:hAnsi="Arial" w:eastAsia="Arial"/>
        </w:rPr>
        <w:t xml:space="preserve">175-51272</w:t>
      </w:r>
      <w:r>
        <w:rPr>
          <w:rFonts w:ascii="Arial" w:hAnsi="Arial" w:eastAsia="Arial"/>
        </w:rPr>
        <w:t xml:space="preserve"> </w:t>
      </w:r>
      <w:r>
        <w:rPr>
          <w:rFonts w:ascii="Arial" w:hAnsi="Arial" w:eastAsia="Arial"/>
          <w:b w:val="true"/>
        </w:rPr>
        <w:t xml:space="preserve">Name:</w:t>
      </w:r>
      <w:r>
        <w:rPr>
          <w:rFonts w:ascii="Arial" w:hAnsi="Arial" w:eastAsia="Arial"/>
        </w:rPr>
        <w:t xml:space="preserve"> </w:t>
      </w:r>
      <w:r>
        <w:rPr>
          <w:rFonts w:ascii="Arial" w:hAnsi="Arial" w:eastAsia="Arial"/>
        </w:rPr>
        <w:t xml:space="preserve">Pumpyansky Alexander Dmitrievich</w:t>
      </w:r>
      <w:r>
        <w:rPr>
          <w:rFonts w:ascii="Arial" w:hAnsi="Arial" w:eastAsia="Arial"/>
        </w:rPr>
        <w:t xml:space="preserve"> </w:t>
      </w:r>
      <w:r>
        <w:rPr>
          <w:rFonts w:ascii="Arial" w:hAnsi="Arial" w:eastAsia="Arial"/>
          <w:b w:val="true"/>
        </w:rPr>
        <w:t xml:space="preserve">Spelling variant: </w:t>
      </w:r>
      <w:r>
        <w:rPr>
          <w:rFonts w:ascii="Arial" w:hAnsi="Arial" w:eastAsia="Arial"/>
        </w:rPr>
        <w:t xml:space="preserve">ПУМПЯНСКИЙ Александр Дмитриевич (Russian)</w:t>
      </w:r>
      <w:r>
        <w:rPr>
          <w:rFonts w:ascii="Arial" w:hAnsi="Arial" w:eastAsia="Arial"/>
        </w:rPr>
        <w:t xml:space="preserve"> </w:t>
      </w:r>
      <w:r>
        <w:br/>
      </w:r>
      <w:r>
        <w:rPr>
          <w:rFonts w:ascii="Arial" w:hAnsi="Arial" w:eastAsia="Arial"/>
          <w:b w:val="true"/>
        </w:rPr>
        <w:t xml:space="preserve">Sex:</w:t>
      </w:r>
      <w:r>
        <w:rPr>
          <w:rFonts w:ascii="Arial" w:hAnsi="Arial" w:eastAsia="Arial"/>
        </w:rPr>
        <w:t xml:space="preserve"> </w:t>
      </w:r>
      <w:r>
        <w:rPr>
          <w:rFonts w:ascii="Arial" w:hAnsi="Arial" w:eastAsia="Arial"/>
        </w:rPr>
        <w:t xml:space="preserve">M</w:t>
      </w:r>
      <w:r>
        <w:rPr>
          <w:rFonts w:ascii="Arial" w:hAnsi="Arial" w:eastAsia="Arial"/>
        </w:rPr>
        <w:t xml:space="preserve"> </w:t>
      </w:r>
      <w:r>
        <w:rPr>
          <w:rFonts w:ascii="Arial" w:hAnsi="Arial" w:eastAsia="Arial"/>
          <w:b w:val="true"/>
        </w:rPr>
        <w:t xml:space="preserve">DOB: </w:t>
      </w:r>
      <w:r>
        <w:rPr>
          <w:rFonts w:ascii="Arial" w:hAnsi="Arial" w:eastAsia="Arial"/>
        </w:rPr>
        <w:t xml:space="preserve">16 May 1987</w:t>
      </w:r>
      <w:r>
        <w:rPr>
          <w:rFonts w:ascii="Arial" w:hAnsi="Arial" w:eastAsia="Arial"/>
        </w:rPr>
        <w:t xml:space="preserve"> </w:t>
      </w:r>
      <w:r>
        <w:rPr>
          <w:rFonts w:ascii="Arial" w:hAnsi="Arial" w:eastAsia="Arial"/>
          <w:b w:val="true"/>
        </w:rPr>
        <w:t xml:space="preserve">POB:</w:t>
      </w:r>
      <w:r>
        <w:rPr>
          <w:rFonts w:ascii="Arial" w:hAnsi="Arial" w:eastAsia="Arial"/>
        </w:rPr>
        <w:t xml:space="preserve"> </w:t>
      </w:r>
      <w:r>
        <w:rPr>
          <w:rFonts w:ascii="Arial" w:hAnsi="Arial" w:eastAsia="Arial"/>
        </w:rPr>
        <w:t xml:space="preserve">Yekaterinburg, Russian Federation</w:t>
      </w:r>
      <w:r>
        <w:rPr>
          <w:rFonts w:ascii="Arial" w:hAnsi="Arial" w:eastAsia="Arial"/>
        </w:rPr>
        <w:t xml:space="preserve"> </w:t>
      </w:r>
      <w:r>
        <w:rPr>
          <w:rFonts w:ascii="Arial" w:hAnsi="Arial" w:eastAsia="Arial"/>
          <w:b w:val="true"/>
        </w:rPr>
        <w:t xml:space="preserve">Nationality:</w:t>
      </w:r>
      <w:r>
        <w:rPr>
          <w:rFonts w:ascii="Arial" w:hAnsi="Arial" w:eastAsia="Arial"/>
        </w:rPr>
        <w:t xml:space="preserve"> </w:t>
      </w:r>
      <w:r>
        <w:rPr>
          <w:rFonts w:ascii="Arial" w:hAnsi="Arial" w:eastAsia="Arial"/>
        </w:rPr>
        <w:t xml:space="preserve">Russian Federation</w:t>
      </w:r>
      <w:r>
        <w:rPr>
          <w:rFonts w:ascii="Arial" w:hAnsi="Arial" w:eastAsia="Arial"/>
        </w:rPr>
        <w:t xml:space="preserve"> </w:t>
      </w:r>
      <w:r>
        <w:br/>
      </w:r>
      <w:r>
        <w:rPr>
          <w:rFonts w:ascii="Arial" w:hAnsi="Arial" w:eastAsia="Arial"/>
          <w:b w:val="true"/>
        </w:rPr>
        <w:t xml:space="preserve">Justification:</w:t>
      </w:r>
      <w:r>
        <w:rPr>
          <w:rFonts w:ascii="Arial" w:hAnsi="Arial" w:eastAsia="Arial"/>
        </w:rPr>
        <w:t xml:space="preserve"> </w:t>
      </w:r>
      <w:r>
        <w:rPr>
          <w:rFonts w:ascii="Arial" w:hAnsi="Arial" w:eastAsia="Arial"/>
          <w:b w:val="true"/>
        </w:rPr>
        <w:t xml:space="preserve">a) </w:t>
      </w:r>
      <w:r>
        <w:rPr>
          <w:rFonts w:ascii="Arial" w:hAnsi="Arial" w:eastAsia="Arial"/>
        </w:rPr>
        <w:t xml:space="preserve">Alexander Pumpyansky is the son of Dmitry Pumpyansky. Dmitry Pumpyansky is a Russian businessperson, President of the Sverdlovsk regional Union of Industrialists and Entrepreneurs (SOSPP) and a former member of the Council of Chamber of Commerce and Industry (CCI) of the Russian Federation. Dmitry Pumpyansky is also former Chairman of the Board of Directors of PJSC Pipe Metallurgical Company, a Russian global manufacturer of steel pipes for the oil and gas industry, and former President and a former board member of Group Sinara. Both companies support and benefit from cooperation with authorities of Russian Federation and State-owned enterprises, including Russian railways, Gazprom and Rosneft.</w:t>
      </w:r>
      <w:r>
        <w:rPr>
          <w:rFonts w:ascii="Arial" w:hAnsi="Arial" w:eastAsia="Arial"/>
        </w:rPr>
        <w:t xml:space="preserve"> </w:t>
      </w:r>
      <w:r>
        <w:rPr>
          <w:rFonts w:ascii="Arial" w:hAnsi="Arial" w:eastAsia="Arial"/>
          <w:b w:val="true"/>
        </w:rPr>
        <w:t xml:space="preserve">b) </w:t>
      </w:r>
      <w:r>
        <w:rPr>
          <w:rFonts w:ascii="Arial" w:hAnsi="Arial" w:eastAsia="Arial"/>
        </w:rPr>
        <w:t xml:space="preserve">Alexander Pumpyansky is therefore an immediate family member benefitting from his father, Dmitry Pumpyansky, a leading businessperson operating in Russia and involved in economic sectors providing a substantial source of revenue to the Government of the Russian Federation, which is responsible for the annexation of Crimea and the destabilisation of Ukraine.</w:t>
      </w:r>
      <w:r>
        <w:rPr>
          <w:rFonts w:ascii="Arial" w:hAnsi="Arial" w:eastAsia="Arial"/>
        </w:rPr>
        <w:t xml:space="preserve"> </w:t>
      </w:r>
      <w:r>
        <w:rPr>
          <w:rFonts w:ascii="Arial" w:hAnsi="Arial" w:eastAsia="Arial"/>
          <w:b w:val="true"/>
        </w:rPr>
        <w:t xml:space="preserve">Other information:</w:t>
      </w:r>
      <w:r>
        <w:rPr>
          <w:rFonts w:ascii="Arial" w:hAnsi="Arial" w:eastAsia="Arial"/>
        </w:rPr>
        <w:t xml:space="preserve"> </w:t>
      </w:r>
      <w:r>
        <w:rPr>
          <w:rFonts w:ascii="Arial" w:hAnsi="Arial" w:eastAsia="Arial"/>
          <w:b w:val="true"/>
        </w:rPr>
        <w:t xml:space="preserve">a) </w:t>
      </w:r>
      <w:r>
        <w:rPr>
          <w:rFonts w:ascii="Arial" w:hAnsi="Arial" w:eastAsia="Arial"/>
        </w:rPr>
        <w:t xml:space="preserve">Function: former Chairman of the Board of Directors of PJSC Pipe Metallurgical Company</w:t>
      </w:r>
      <w:r>
        <w:rPr>
          <w:rFonts w:ascii="Arial" w:hAnsi="Arial" w:eastAsia="Arial"/>
        </w:rPr>
        <w:t xml:space="preserve"> </w:t>
      </w:r>
      <w:r>
        <w:rPr>
          <w:rFonts w:ascii="Arial" w:hAnsi="Arial" w:eastAsia="Arial"/>
          <w:b w:val="true"/>
        </w:rPr>
        <w:t xml:space="preserve">b) </w:t>
      </w:r>
      <w:r>
        <w:rPr>
          <w:rFonts w:ascii="Arial" w:hAnsi="Arial" w:eastAsia="Arial"/>
        </w:rPr>
        <w:t xml:space="preserve">NOT SUBJECT TO TRAVEL RESTRICTIONS ACCORDING TO ARTICLE 29(1)</w:t>
      </w:r>
      <w:r>
        <w:rPr>
          <w:rFonts w:ascii="Arial" w:hAnsi="Arial" w:eastAsia="Arial"/>
        </w:rPr>
        <w:t xml:space="preserve"> </w:t>
      </w:r>
      <w:r>
        <w:rPr>
          <w:rFonts w:ascii="Arial" w:hAnsi="Arial" w:eastAsia="Arial"/>
          <w:b w:val="true"/>
        </w:rPr>
        <w:t xml:space="preserve">Modifications: </w:t>
      </w:r>
      <w:r>
        <w:rPr>
          <w:rFonts w:ascii="Arial" w:hAnsi="Arial" w:eastAsia="Arial"/>
        </w:rPr>
        <w:t xml:space="preserve">Listed on 16 Mar 2022, amended on 2 Nov 2023, 22 Mar 2024, 24 Sep 2024</w:t>
      </w:r>
    </w:p>
    <w:sectPr>
      <w:headerReference w:type="first" r:id="rId2"/>
      <w:pgSz w:w="11907" w:h="16839" w:code="9"/>
      <w:pgMar w:top="1440" w:right="1440" w:bottom="1440" w:left="1440"/>
      <w:titlePg w:val="true"/>
    </w:sectPr>
  </w:body>
</w:document>
</file>

<file path=word/header.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tbl>
    <w:tblPr>
      <w:tblW w:w="5288" w:type="pct"/>
      <w:tblInd w:w="-595" w:type="dxa"/>
    </w:tblPr>
    <w:tr>
      <w:tc>
        <w:tcPr>
          <w:tcW w:w="2500" w:type="pct"/>
        </w:tcPr>
        <w:p>
          <w:r>
            <w:drawing>
              <wp:inline distT="0" distB="0" distL="0" distR="0">
                <wp:extent cx="1979930" cy="510451"/>
                <wp:effectExtent l="0" t="0" r="0" b="0"/>
                <wp:docPr id="12313" name="logoBund" descr="Logo Bund"/>
                <wp:cNvGraphicFramePr>
                  <a:graphicFrameLocks noChangeAspect="true"/>
                </wp:cNvGraphicFramePr>
                <a:graphic>
                  <a:graphicData uri="http://schemas.openxmlformats.org/drawingml/2006/picture">
                    <pic:pic>
                      <pic:nvPicPr>
                        <pic:cNvPr id="12314" name="logoBund"/>
                        <pic:cNvPicPr/>
                      </pic:nvPicPr>
                      <pic:blipFill>
                        <a:blip r:embed="rId1"/>
                        <a:stretch>
                          <a:fillRect/>
                        </a:stretch>
                      </pic:blipFill>
                      <pic:spPr>
                        <a:xfrm>
                          <a:off x="0" y="0"/>
                          <a:ext cx="1979930" cy="510451"/>
                        </a:xfrm>
                        <a:prstGeom prst="rect">
                          <a:avLst/>
                        </a:prstGeom>
                      </pic:spPr>
                    </pic:pic>
                  </a:graphicData>
                </a:graphic>
              </wp:inline>
            </w:drawing>
          </w:r>
        </w:p>
      </w:tc>
      <w:tc>
        <w:tcPr/>
        <w:p>
          <w:pPr>
            <w:spacing w:before="0" w:after="0" w:line="200" w:lineRule="exact"/>
            <w:rPr>
              <w:rFonts w:ascii="Arial" w:hAnsi="Arial" w:cs="Arial"/>
              <w:sz w:val="15"/>
              <w:szCs w:val="15"/>
            </w:rPr>
          </w:pPr>
          <w:r>
            <w:rPr>
              <w:rFonts w:ascii="Arial" w:hAnsi="Arial" w:cs="Arial"/>
              <w:sz w:val="15"/>
              <w:szCs w:val="15"/>
            </w:rPr>
            <w:t>Federal Department of Economic Affairs,</w:t>
          </w:r>
        </w:p>
        <w:p>
          <w:pPr>
            <w:spacing w:before="0" w:after="100" w:line="200" w:lineRule="exact"/>
            <w:rPr>
              <w:rFonts w:ascii="Arial" w:hAnsi="Arial" w:cs="Arial"/>
              <w:sz w:val="15"/>
              <w:szCs w:val="15"/>
            </w:rPr>
          </w:pPr>
          <w:r>
            <w:rPr>
              <w:rFonts w:ascii="Arial" w:hAnsi="Arial" w:cs="Arial"/>
              <w:sz w:val="15"/>
              <w:szCs w:val="15"/>
            </w:rPr>
            <w:t>Education and Research EAER</w:t>
          </w:r>
        </w:p>
        <w:p>
          <w:pPr>
            <w:spacing w:before="0" w:after="0" w:line="200" w:lineRule="exact"/>
            <w:rPr>
              <w:rFonts w:ascii="Arial" w:hAnsi="Arial" w:cs="Arial"/>
              <w:sz w:val="15"/>
              <w:szCs w:val="15"/>
            </w:rPr>
          </w:pPr>
          <w:r>
            <w:rPr>
              <w:rFonts w:ascii="Arial" w:hAnsi="Arial" w:cs="Arial"/>
              <w:b w:val="true"/>
              <w:sz w:val="15"/>
              <w:szCs w:val="15"/>
            </w:rPr>
            <w:t>State Secretariat for Economic Affairs SECO</w:t>
          </w:r>
        </w:p>
        <w:p>
          <w:pPr>
            <w:spacing w:before="0" w:after="0" w:line="200" w:lineRule="exact"/>
            <w:rPr>
              <w:rFonts w:ascii="Arial" w:hAnsi="Arial" w:cs="Arial"/>
              <w:sz w:val="15"/>
              <w:szCs w:val="15"/>
            </w:rPr>
          </w:pPr>
          <w:r>
            <w:rPr>
              <w:rFonts w:ascii="Arial" w:hAnsi="Arial" w:cs="Arial"/>
              <w:sz w:val="15"/>
              <w:szCs w:val="15"/>
            </w:rPr>
            <w:t>Bilateral Economic Relations</w:t>
          </w:r>
        </w:p>
        <w:p>
          <w:pPr>
            <w:spacing w:before="0" w:after="400" w:line="200" w:lineRule="exact"/>
            <w:rPr>
              <w:rFonts w:ascii="Arial" w:hAnsi="Arial" w:cs="Arial"/>
              <w:sz w:val="15"/>
              <w:szCs w:val="15"/>
            </w:rPr>
          </w:pPr>
          <w:r>
            <w:rPr>
              <w:rFonts w:ascii="Arial" w:hAnsi="Arial" w:cs="Arial"/>
              <w:sz w:val="15"/>
              <w:szCs w:val="15"/>
            </w:rPr>
            <w:t>Sanctions</w:t>
          </w:r>
        </w:p>
        <w:p>
          <w:pPr>
            <w:spacing w:before="0" w:after="400" w:line="200" w:lineRule="exact"/>
            <w:rPr>
              <w:rFonts w:ascii="Arial" w:hAnsi="Arial" w:cs="Arial"/>
              <w:sz w:val="15"/>
              <w:szCs w:val="15"/>
            </w:rPr>
          </w:pPr>
          <w:r>
            <w:rPr>
              <w:rFonts w:ascii="Arial" w:hAnsi="Arial" w:cs="Arial"/>
              <w:sz w:val="15"/>
              <w:szCs w:val="15"/>
            </w:rPr>
            <w:t>Version of 12.08.2025</w:t>
          </w:r>
        </w:p>
      </w:tc>
    </w:tr>
  </w:tbl>
</w:hdr>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header.xml" Type="http://schemas.openxmlformats.org/officeDocument/2006/relationships/header" Id="rId2"/></Relationships>
</file>

<file path=word/_rels/header.xml.rels><?xml version="1.0" encoding="UTF-8" standalone="yes"?><Relationships xmlns="http://schemas.openxmlformats.org/package/2006/relationships"><Relationship Target="media/header_image_rId1.gif"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