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gif" PartName="/word/media/header_image_rId1.gif"/>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Bdr>
          <w:top w:val="single" w:color="black" w:sz="4" w:space="0"/>
          <w:left w:val="single" w:color="black" w:sz="4" w:space="0"/>
          <w:bottom w:val="single" w:color="black" w:sz="4" w:space="0"/>
          <w:right w:val="single" w:color="black" w:sz="4" w:space="0"/>
          <w:between w:val="single" w:color="black" w:sz="4" w:space="0"/>
        </w:pBdr>
      </w:pPr>
      <w:r>
        <w:rPr>
          <w:rFonts w:ascii="Arial" w:hAnsi="Arial" w:eastAsia="Arial"/>
        </w:rPr>
        <w:t xml:space="preserve">Verordnung vom 4. März 2022 über Massnahmen im Zusammenhang mit der Situation in der Ukraine (SR 946.231.176.72), Anhänge 2, 8, 9, 10, 11, 12, 13, 14, 14a, 15, 15a, 15b, 25 und 33</w:t>
      </w:r>
      <w:r>
        <w:br/>
      </w:r>
      <w:r>
        <w:rPr>
          <w:rFonts w:ascii="Arial" w:hAnsi="Arial" w:eastAsia="Arial"/>
          <w:i w:val="true"/>
        </w:rPr>
        <w:t xml:space="preserve">Art 15 Abs. 1 und 4 (Finanzsanktionen) und Art. 29 Abs. 1 (Ein- und Durchreiseverbot), Anhang 8</w:t>
      </w:r>
      <w:r>
        <w:br/>
      </w:r>
      <w:r>
        <w:rPr>
          <w:rFonts w:ascii="Arial" w:hAnsi="Arial" w:eastAsia="Arial"/>
          <w:b w:val="true"/>
        </w:rPr>
        <w:t xml:space="preserve">Origin:</w:t>
      </w:r>
      <w:r>
        <w:rPr>
          <w:rFonts w:ascii="Arial" w:hAnsi="Arial" w:eastAsia="Arial"/>
        </w:rPr>
        <w:t xml:space="preserve"> EU</w:t>
      </w:r>
    </w:p>
    <w:p>
      <w:r>
        <w:rPr>
          <w:rFonts w:ascii="Arial" w:hAnsi="Arial" w:eastAsia="Arial"/>
          <w:b w:val="true"/>
        </w:rPr>
        <w:t xml:space="preserve">Individuals</w:t>
      </w:r>
    </w:p>
    <w:p>
      <w:r>
        <w:rPr>
          <w:rFonts w:ascii="Arial" w:hAnsi="Arial" w:eastAsia="Arial"/>
          <w:b w:val="true"/>
        </w:rPr>
        <w:t xml:space="preserve">SSID:</w:t>
      </w:r>
      <w:r>
        <w:rPr>
          <w:rFonts w:ascii="Arial" w:hAnsi="Arial" w:eastAsia="Arial"/>
        </w:rPr>
        <w:t xml:space="preserve"> </w:t>
      </w:r>
      <w:r>
        <w:rPr>
          <w:rFonts w:ascii="Arial" w:hAnsi="Arial" w:eastAsia="Arial"/>
        </w:rPr>
        <w:t xml:space="preserve">175-52931</w:t>
      </w:r>
      <w:r>
        <w:rPr>
          <w:rFonts w:ascii="Arial" w:hAnsi="Arial" w:eastAsia="Arial"/>
        </w:rPr>
        <w:t xml:space="preserve"> </w:t>
      </w:r>
      <w:r>
        <w:rPr>
          <w:rFonts w:ascii="Arial" w:hAnsi="Arial" w:eastAsia="Arial"/>
          <w:b w:val="true"/>
        </w:rPr>
        <w:t xml:space="preserve">Name:</w:t>
      </w:r>
      <w:r>
        <w:rPr>
          <w:rFonts w:ascii="Arial" w:hAnsi="Arial" w:eastAsia="Arial"/>
        </w:rPr>
        <w:t xml:space="preserve"> </w:t>
      </w:r>
      <w:r>
        <w:rPr>
          <w:rFonts w:ascii="Arial" w:hAnsi="Arial" w:eastAsia="Arial"/>
        </w:rPr>
        <w:t xml:space="preserve">Timchenko Elena Petrovna</w:t>
      </w:r>
      <w:r>
        <w:rPr>
          <w:rFonts w:ascii="Arial" w:hAnsi="Arial" w:eastAsia="Arial"/>
        </w:rPr>
        <w:t xml:space="preserve"> </w:t>
      </w:r>
      <w:r>
        <w:rPr>
          <w:rFonts w:ascii="Arial" w:hAnsi="Arial" w:eastAsia="Arial"/>
          <w:b w:val="true"/>
        </w:rPr>
        <w:t xml:space="preserve">Spelling variant: </w:t>
      </w:r>
      <w:r>
        <w:rPr>
          <w:rFonts w:ascii="Arial" w:hAnsi="Arial" w:eastAsia="Arial"/>
        </w:rPr>
        <w:t xml:space="preserve">ТИМЧЕНКО Елена Петровна (Russian)</w:t>
      </w:r>
      <w:r>
        <w:rPr>
          <w:rFonts w:ascii="Arial" w:hAnsi="Arial" w:eastAsia="Arial"/>
        </w:rPr>
        <w:t xml:space="preserve"> </w:t>
      </w:r>
      <w:r>
        <w:br/>
      </w:r>
      <w:r>
        <w:rPr>
          <w:rFonts w:ascii="Arial" w:hAnsi="Arial" w:eastAsia="Arial"/>
          <w:b w:val="true"/>
        </w:rPr>
        <w:t xml:space="preserve">Sex:</w:t>
      </w:r>
      <w:r>
        <w:rPr>
          <w:rFonts w:ascii="Arial" w:hAnsi="Arial" w:eastAsia="Arial"/>
        </w:rPr>
        <w:t xml:space="preserve"> </w:t>
      </w:r>
      <w:r>
        <w:rPr>
          <w:rFonts w:ascii="Arial" w:hAnsi="Arial" w:eastAsia="Arial"/>
        </w:rPr>
        <w:t xml:space="preserve">W</w:t>
      </w:r>
      <w:r>
        <w:rPr>
          <w:rFonts w:ascii="Arial" w:hAnsi="Arial" w:eastAsia="Arial"/>
        </w:rPr>
        <w:t xml:space="preserve"> </w:t>
      </w:r>
      <w:r>
        <w:rPr>
          <w:rFonts w:ascii="Arial" w:hAnsi="Arial" w:eastAsia="Arial"/>
          <w:b w:val="true"/>
        </w:rPr>
        <w:t xml:space="preserve">Good quality a.k.a.: </w:t>
      </w:r>
      <w:r>
        <w:rPr>
          <w:rFonts w:ascii="Arial" w:hAnsi="Arial" w:eastAsia="Arial"/>
        </w:rPr>
        <w:t xml:space="preserve">Ermakova (ЕРМАКОВА, Yermakova)</w:t>
      </w:r>
      <w:r>
        <w:rPr>
          <w:rFonts w:ascii="Arial" w:hAnsi="Arial" w:eastAsia="Arial"/>
        </w:rPr>
        <w:t xml:space="preserve"> </w:t>
      </w:r>
      <w:r>
        <w:rPr>
          <w:rFonts w:ascii="Arial" w:hAnsi="Arial" w:eastAsia="Arial"/>
          <w:b w:val="true"/>
        </w:rPr>
        <w:t xml:space="preserve">Nationality:</w:t>
      </w:r>
      <w:r>
        <w:rPr>
          <w:rFonts w:ascii="Arial" w:hAnsi="Arial" w:eastAsia="Arial"/>
        </w:rPr>
        <w:t xml:space="preserve"> </w:t>
      </w:r>
      <w:r>
        <w:rPr>
          <w:rFonts w:ascii="Arial" w:hAnsi="Arial" w:eastAsia="Arial"/>
          <w:b w:val="true"/>
        </w:rPr>
        <w:t xml:space="preserve">a) </w:t>
      </w:r>
      <w:r>
        <w:rPr>
          <w:rFonts w:ascii="Arial" w:hAnsi="Arial" w:eastAsia="Arial"/>
        </w:rPr>
        <w:t xml:space="preserve">Russian Federation</w:t>
      </w:r>
      <w:r>
        <w:rPr>
          <w:rFonts w:ascii="Arial" w:hAnsi="Arial" w:eastAsia="Arial"/>
        </w:rPr>
        <w:t xml:space="preserve"> </w:t>
      </w:r>
      <w:r>
        <w:rPr>
          <w:rFonts w:ascii="Arial" w:hAnsi="Arial" w:eastAsia="Arial"/>
          <w:b w:val="true"/>
        </w:rPr>
        <w:t xml:space="preserve">b) </w:t>
      </w:r>
      <w:r>
        <w:rPr>
          <w:rFonts w:ascii="Arial" w:hAnsi="Arial" w:eastAsia="Arial"/>
        </w:rPr>
        <w:t xml:space="preserve">Finland</w:t>
      </w:r>
      <w:r>
        <w:rPr>
          <w:rFonts w:ascii="Arial" w:hAnsi="Arial" w:eastAsia="Arial"/>
        </w:rPr>
        <w:t xml:space="preserve"> </w:t>
      </w:r>
      <w:r>
        <w:br/>
      </w:r>
      <w:r>
        <w:rPr>
          <w:rFonts w:ascii="Arial" w:hAnsi="Arial" w:eastAsia="Arial"/>
          <w:b w:val="true"/>
        </w:rPr>
        <w:t xml:space="preserve">Justification:</w:t>
      </w:r>
      <w:r>
        <w:rPr>
          <w:rFonts w:ascii="Arial" w:hAnsi="Arial" w:eastAsia="Arial"/>
        </w:rPr>
        <w:t xml:space="preserve"> </w:t>
      </w:r>
      <w:r>
        <w:rPr>
          <w:rFonts w:ascii="Arial" w:hAnsi="Arial" w:eastAsia="Arial"/>
          <w:b w:val="true"/>
        </w:rPr>
        <w:t xml:space="preserve">a) </w:t>
      </w:r>
      <w:r>
        <w:rPr>
          <w:rFonts w:ascii="Arial" w:hAnsi="Arial" w:eastAsia="Arial"/>
        </w:rPr>
        <w:t xml:space="preserve">Elena Timchenko is the wife of Gennady Timchenko, a long-time acquaintance of the President of the Russian Federation, Vladimir Putin, and one of his confidants.</w:t>
      </w:r>
      <w:r>
        <w:rPr>
          <w:rFonts w:ascii="Arial" w:hAnsi="Arial" w:eastAsia="Arial"/>
        </w:rPr>
        <w:t xml:space="preserve"> </w:t>
      </w:r>
      <w:r>
        <w:rPr>
          <w:rFonts w:ascii="Arial" w:hAnsi="Arial" w:eastAsia="Arial"/>
          <w:b w:val="true"/>
        </w:rPr>
        <w:t xml:space="preserve">b) </w:t>
      </w:r>
      <w:r>
        <w:rPr>
          <w:rFonts w:ascii="Arial" w:hAnsi="Arial" w:eastAsia="Arial"/>
        </w:rPr>
        <w:t xml:space="preserve">She manages, together with her husband, the real estate company Sci Ruth and has acquired real estate jointly with him, which demonstrates important property ties between them.</w:t>
      </w:r>
      <w:r>
        <w:rPr>
          <w:rFonts w:ascii="Arial" w:hAnsi="Arial" w:eastAsia="Arial"/>
        </w:rPr>
        <w:t xml:space="preserve"> </w:t>
      </w:r>
      <w:r>
        <w:rPr>
          <w:rFonts w:ascii="Arial" w:hAnsi="Arial" w:eastAsia="Arial"/>
          <w:b w:val="true"/>
        </w:rPr>
        <w:t xml:space="preserve">c) </w:t>
      </w:r>
      <w:r>
        <w:rPr>
          <w:rFonts w:ascii="Arial" w:hAnsi="Arial" w:eastAsia="Arial"/>
        </w:rPr>
        <w:t xml:space="preserve">Furthermore, she co-founded with her husband the Neva Foundation. Elena Timchenko plays an important role and is closely associated with her husband in the Timchenko Foundation that carries out some of its activities in connection with the Volga Group investment group, of which Gennady Timchenko is founder and shareholder and that contributes significantly to the economy of Russia and its development.</w:t>
      </w:r>
      <w:r>
        <w:rPr>
          <w:rFonts w:ascii="Arial" w:hAnsi="Arial" w:eastAsia="Arial"/>
        </w:rPr>
        <w:t xml:space="preserve"> </w:t>
      </w:r>
      <w:r>
        <w:rPr>
          <w:rFonts w:ascii="Arial" w:hAnsi="Arial" w:eastAsia="Arial"/>
          <w:b w:val="true"/>
        </w:rPr>
        <w:t xml:space="preserve">d) </w:t>
      </w:r>
      <w:r>
        <w:rPr>
          <w:rFonts w:ascii="Arial" w:hAnsi="Arial" w:eastAsia="Arial"/>
        </w:rPr>
        <w:t xml:space="preserve">Elena Timchenko is therefore associated with Gennady Timchenko, who is designated under Council Decision 2014/145/CFSP on the grounds, inter alia, that he is responsible for supporting actions and policies which undermine the territorial integrity, sovereignty and independence of Ukraine and for providing financial and material support, and benefitting from Russian decision-makers responsible for the annexation of Crimea and the destabilisation of Ukraine.</w:t>
      </w:r>
      <w:r>
        <w:rPr>
          <w:rFonts w:ascii="Arial" w:hAnsi="Arial" w:eastAsia="Arial"/>
        </w:rPr>
        <w:t xml:space="preserve"> </w:t>
      </w:r>
      <w:r>
        <w:rPr>
          <w:rFonts w:ascii="Arial" w:hAnsi="Arial" w:eastAsia="Arial"/>
          <w:b w:val="true"/>
        </w:rPr>
        <w:t xml:space="preserve">Other information:</w:t>
      </w:r>
      <w:r>
        <w:rPr>
          <w:rFonts w:ascii="Arial" w:hAnsi="Arial" w:eastAsia="Arial"/>
        </w:rPr>
        <w:t xml:space="preserve"> </w:t>
      </w:r>
      <w:r>
        <w:rPr>
          <w:rFonts w:ascii="Arial" w:hAnsi="Arial" w:eastAsia="Arial"/>
          <w:b w:val="true"/>
        </w:rPr>
        <w:t xml:space="preserve">a) </w:t>
      </w:r>
      <w:r>
        <w:rPr>
          <w:rFonts w:ascii="Arial" w:hAnsi="Arial" w:eastAsia="Arial"/>
        </w:rPr>
        <w:t xml:space="preserve">Function: Co-president of the Foundation Timchenko</w:t>
      </w:r>
      <w:r>
        <w:rPr>
          <w:rFonts w:ascii="Arial" w:hAnsi="Arial" w:eastAsia="Arial"/>
        </w:rPr>
        <w:t xml:space="preserve"> </w:t>
      </w:r>
      <w:r>
        <w:rPr>
          <w:rFonts w:ascii="Arial" w:hAnsi="Arial" w:eastAsia="Arial"/>
          <w:b w:val="true"/>
        </w:rPr>
        <w:t xml:space="preserve">b) </w:t>
      </w:r>
      <w:r>
        <w:rPr>
          <w:rFonts w:ascii="Arial" w:hAnsi="Arial" w:eastAsia="Arial"/>
        </w:rPr>
        <w:t xml:space="preserve">Associated individual: Gennady Timchenko (husband)</w:t>
      </w:r>
      <w:r>
        <w:rPr>
          <w:rFonts w:ascii="Arial" w:hAnsi="Arial" w:eastAsia="Arial"/>
        </w:rPr>
        <w:t xml:space="preserve"> </w:t>
      </w:r>
      <w:r>
        <w:rPr>
          <w:rFonts w:ascii="Arial" w:hAnsi="Arial" w:eastAsia="Arial"/>
          <w:b w:val="true"/>
        </w:rPr>
        <w:t xml:space="preserve">Modifications: </w:t>
      </w:r>
      <w:r>
        <w:rPr>
          <w:rFonts w:ascii="Arial" w:hAnsi="Arial" w:eastAsia="Arial"/>
        </w:rPr>
        <w:t xml:space="preserve">Listed on 13 Apr 2022, amended on 2 Nov 2023, 22 Mar 2024</w:t>
      </w:r>
    </w:p>
    <w:sectPr>
      <w:headerReference w:type="first" r:id="rId2"/>
      <w:pgSz w:w="11907" w:h="16839" w:code="9"/>
      <w:pgMar w:top="1440" w:right="1440" w:bottom="1440" w:left="1440"/>
      <w:titlePg w:val="true"/>
    </w:sectPr>
  </w:body>
</w:document>
</file>

<file path=word/header.xml><?xml version="1.0" encoding="utf-8"?>
<w:hdr xmlns:w="http://schemas.openxmlformats.org/wordprocessingml/2006/main" xmlns:r="http://schemas.openxmlformats.org/officeDocument/2006/relationships"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tbl>
    <w:tblPr>
      <w:tblW w:w="5288" w:type="pct"/>
      <w:tblInd w:w="-595" w:type="dxa"/>
    </w:tblPr>
    <w:tr>
      <w:tc>
        <w:tcPr>
          <w:tcW w:w="2500" w:type="pct"/>
        </w:tcPr>
        <w:p>
          <w:r>
            <w:drawing>
              <wp:inline distT="0" distB="0" distL="0" distR="0">
                <wp:extent cx="1979930" cy="510451"/>
                <wp:effectExtent l="0" t="0" r="0" b="0"/>
                <wp:docPr id="14269" name="logoBund" descr="Logo Bund"/>
                <wp:cNvGraphicFramePr>
                  <a:graphicFrameLocks noChangeAspect="true"/>
                </wp:cNvGraphicFramePr>
                <a:graphic>
                  <a:graphicData uri="http://schemas.openxmlformats.org/drawingml/2006/picture">
                    <pic:pic>
                      <pic:nvPicPr>
                        <pic:cNvPr id="14270" name="logoBund"/>
                        <pic:cNvPicPr/>
                      </pic:nvPicPr>
                      <pic:blipFill>
                        <a:blip r:embed="rId1"/>
                        <a:stretch>
                          <a:fillRect/>
                        </a:stretch>
                      </pic:blipFill>
                      <pic:spPr>
                        <a:xfrm>
                          <a:off x="0" y="0"/>
                          <a:ext cx="1979930" cy="510451"/>
                        </a:xfrm>
                        <a:prstGeom prst="rect">
                          <a:avLst/>
                        </a:prstGeom>
                      </pic:spPr>
                    </pic:pic>
                  </a:graphicData>
                </a:graphic>
              </wp:inline>
            </w:drawing>
          </w:r>
        </w:p>
      </w:tc>
      <w:tc>
        <w:tcPr/>
        <w:p>
          <w:pPr>
            <w:spacing w:before="0" w:after="0" w:line="200" w:lineRule="exact"/>
            <w:rPr>
              <w:rFonts w:ascii="Arial" w:hAnsi="Arial" w:cs="Arial"/>
              <w:sz w:val="15"/>
              <w:szCs w:val="15"/>
            </w:rPr>
          </w:pPr>
          <w:r>
            <w:rPr>
              <w:rFonts w:ascii="Arial" w:hAnsi="Arial" w:cs="Arial"/>
              <w:sz w:val="15"/>
              <w:szCs w:val="15"/>
            </w:rPr>
            <w:t>Eidgenössisches Departement für</w:t>
          </w:r>
        </w:p>
        <w:p>
          <w:pPr>
            <w:spacing w:before="0" w:after="100" w:line="200" w:lineRule="exact"/>
            <w:rPr>
              <w:rFonts w:ascii="Arial" w:hAnsi="Arial" w:cs="Arial"/>
              <w:sz w:val="15"/>
              <w:szCs w:val="15"/>
            </w:rPr>
          </w:pPr>
          <w:r>
            <w:rPr>
              <w:rFonts w:ascii="Arial" w:hAnsi="Arial" w:cs="Arial"/>
              <w:sz w:val="15"/>
              <w:szCs w:val="15"/>
            </w:rPr>
            <w:t>Wirtschaft, Bildung und Forschung WBF</w:t>
          </w:r>
        </w:p>
        <w:p>
          <w:pPr>
            <w:spacing w:before="0" w:after="0" w:line="200" w:lineRule="exact"/>
            <w:rPr>
              <w:rFonts w:ascii="Arial" w:hAnsi="Arial" w:cs="Arial"/>
              <w:sz w:val="15"/>
              <w:szCs w:val="15"/>
            </w:rPr>
          </w:pPr>
          <w:r>
            <w:rPr>
              <w:rFonts w:ascii="Arial" w:hAnsi="Arial" w:cs="Arial"/>
              <w:b w:val="true"/>
              <w:sz w:val="15"/>
              <w:szCs w:val="15"/>
            </w:rPr>
            <w:t>Staatssekretariat für Wirtschaft SECO</w:t>
          </w:r>
        </w:p>
        <w:p>
          <w:pPr>
            <w:spacing w:before="0" w:after="0" w:line="200" w:lineRule="exact"/>
            <w:rPr>
              <w:rFonts w:ascii="Arial" w:hAnsi="Arial" w:cs="Arial"/>
              <w:sz w:val="15"/>
              <w:szCs w:val="15"/>
            </w:rPr>
          </w:pPr>
          <w:r>
            <w:rPr>
              <w:rFonts w:ascii="Arial" w:hAnsi="Arial" w:cs="Arial"/>
              <w:sz w:val="15"/>
              <w:szCs w:val="15"/>
            </w:rPr>
            <w:t>Bilaterale Wirtschaftsbeziehungen</w:t>
          </w:r>
        </w:p>
        <w:p>
          <w:pPr>
            <w:spacing w:before="0" w:after="400" w:line="200" w:lineRule="exact"/>
            <w:rPr>
              <w:rFonts w:ascii="Arial" w:hAnsi="Arial" w:cs="Arial"/>
              <w:sz w:val="15"/>
              <w:szCs w:val="15"/>
            </w:rPr>
          </w:pPr>
          <w:r>
            <w:rPr>
              <w:rFonts w:ascii="Arial" w:hAnsi="Arial" w:cs="Arial"/>
              <w:sz w:val="15"/>
              <w:szCs w:val="15"/>
            </w:rPr>
            <w:t>Sanktionen</w:t>
          </w:r>
        </w:p>
        <w:p>
          <w:pPr>
            <w:spacing w:before="0" w:after="400" w:line="200" w:lineRule="exact"/>
            <w:rPr>
              <w:rFonts w:ascii="Arial" w:hAnsi="Arial" w:cs="Arial"/>
              <w:sz w:val="15"/>
              <w:szCs w:val="15"/>
            </w:rPr>
          </w:pPr>
          <w:r>
            <w:rPr>
              <w:rFonts w:ascii="Arial" w:hAnsi="Arial" w:cs="Arial"/>
              <w:sz w:val="15"/>
              <w:szCs w:val="15"/>
            </w:rPr>
            <w:t>Version vom 03.06.2025</w:t>
          </w:r>
        </w:p>
      </w:tc>
    </w:tr>
  </w:tbl>
</w:hdr>
</file>

<file path=word/styles.xml><?xml version="1.0" encoding="utf-8"?>
<w:styles xmlns:w="http://schemas.openxmlformats.org/wordprocessingml/2006/main" xmlns:r="http://schemas.openxmlformats.org/officeDocument/2006/relationships"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header.xml" Type="http://schemas.openxmlformats.org/officeDocument/2006/relationships/header" Id="rId2"/></Relationships>
</file>

<file path=word/_rels/header.xml.rels><?xml version="1.0" encoding="UTF-8" standalone="yes"?><Relationships xmlns="http://schemas.openxmlformats.org/package/2006/relationships"><Relationship Target="media/header_image_rId1.gif"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